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14:paraId="21A5BAD1" w14:textId="616A19B9" w:rsidR="00814113" w:rsidRDefault="00B50541" w:rsidP="00814113">
      <w:pPr>
        <w:pStyle w:val="1"/>
        <w:ind w:left="1416"/>
        <w:rPr>
          <w:b/>
          <w:bCs/>
          <w:color w:val="9B3737"/>
        </w:rPr>
      </w:pPr>
      <w:r>
        <w:rPr>
          <w:noProof/>
        </w:rPr>
        <w:pict w14:anchorId="5A85FD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.45pt;margin-top:-1.3pt;width:111.55pt;height:38.1pt;z-index:-251644928;mso-position-horizontal-relative:text;mso-position-vertical-relative:text;mso-width-relative:page;mso-height-relative:page" wrapcoords="-132 0 -132 21214 21600 21214 21600 0 -132 0">
            <v:imagedata r:id="rId7" o:title="FFf"/>
            <w10:wrap type="through"/>
          </v:shape>
        </w:pict>
      </w:r>
      <w:r w:rsidR="007E1DBE">
        <w:rPr>
          <w:b/>
          <w:bCs/>
          <w:color w:val="9B3737"/>
          <w:sz w:val="36"/>
          <w:szCs w:val="36"/>
        </w:rPr>
        <w:t xml:space="preserve">    </w:t>
      </w:r>
      <w:bookmarkStart w:id="0" w:name="_GoBack"/>
      <w:bookmarkEnd w:id="0"/>
      <w:r w:rsidR="00814113" w:rsidRPr="00B50541">
        <w:rPr>
          <w:b/>
          <w:bCs/>
          <w:color w:val="auto"/>
          <w:sz w:val="24"/>
        </w:rPr>
        <w:t xml:space="preserve">Бриф на промышленную и производственную </w:t>
      </w:r>
      <w:r w:rsidR="00347EA2" w:rsidRPr="00B50541">
        <w:rPr>
          <w:b/>
          <w:bCs/>
          <w:color w:val="auto"/>
          <w:sz w:val="24"/>
        </w:rPr>
        <w:t>съёмк</w:t>
      </w:r>
      <w:r w:rsidR="00814113" w:rsidRPr="00B50541">
        <w:rPr>
          <w:b/>
          <w:bCs/>
          <w:color w:val="auto"/>
          <w:sz w:val="24"/>
        </w:rPr>
        <w:t>у</w:t>
      </w:r>
    </w:p>
    <w:p w14:paraId="57886E36" w14:textId="27F8FBD7" w:rsidR="007E1DBE" w:rsidRDefault="007E1DBE" w:rsidP="007E1DBE"/>
    <w:p w14:paraId="6727AA58" w14:textId="2DC2126C" w:rsidR="00814113" w:rsidRDefault="00B50541" w:rsidP="00B50541">
      <w:pPr>
        <w:pStyle w:val="a5"/>
        <w:jc w:val="center"/>
        <w:rPr>
          <w:rFonts w:asciiTheme="majorHAnsi" w:hAnsiTheme="majorHAnsi" w:cstheme="majorHAnsi"/>
          <w:i/>
          <w:iCs/>
          <w:sz w:val="18"/>
          <w:szCs w:val="18"/>
        </w:rPr>
      </w:pPr>
      <w:r>
        <w:rPr>
          <w:rFonts w:asciiTheme="majorHAnsi" w:hAnsiTheme="majorHAnsi" w:cstheme="majorHAnsi"/>
          <w:i/>
          <w:iCs/>
          <w:sz w:val="18"/>
          <w:szCs w:val="18"/>
        </w:rPr>
        <w:t>Б</w:t>
      </w:r>
      <w:r w:rsidR="00814113" w:rsidRPr="00FA1F63">
        <w:rPr>
          <w:rFonts w:asciiTheme="majorHAnsi" w:hAnsiTheme="majorHAnsi" w:cstheme="majorHAnsi"/>
          <w:i/>
          <w:iCs/>
          <w:sz w:val="18"/>
          <w:szCs w:val="18"/>
        </w:rPr>
        <w:t>риф составляется для правильного и своевременного выполнения фотографом</w:t>
      </w:r>
      <w:r w:rsidR="00814113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="00814113" w:rsidRPr="00FA1F63">
        <w:rPr>
          <w:rFonts w:asciiTheme="majorHAnsi" w:hAnsiTheme="majorHAnsi" w:cstheme="majorHAnsi"/>
          <w:i/>
          <w:iCs/>
          <w:sz w:val="18"/>
          <w:szCs w:val="18"/>
        </w:rPr>
        <w:t>поставленной задачи</w:t>
      </w:r>
      <w:r w:rsidR="00814113">
        <w:rPr>
          <w:rFonts w:asciiTheme="majorHAnsi" w:hAnsiTheme="majorHAnsi" w:cstheme="majorHAnsi"/>
          <w:i/>
          <w:iCs/>
          <w:sz w:val="18"/>
          <w:szCs w:val="18"/>
        </w:rPr>
        <w:t>, а также для оценки стоимости работ</w:t>
      </w:r>
      <w:r w:rsidR="00814113" w:rsidRPr="00FA1F63">
        <w:rPr>
          <w:rFonts w:asciiTheme="majorHAnsi" w:hAnsiTheme="majorHAnsi" w:cstheme="majorHAnsi"/>
          <w:i/>
          <w:iCs/>
          <w:sz w:val="18"/>
          <w:szCs w:val="18"/>
        </w:rPr>
        <w:t xml:space="preserve">. </w:t>
      </w:r>
      <w:r>
        <w:rPr>
          <w:rFonts w:asciiTheme="majorHAnsi" w:hAnsiTheme="majorHAnsi" w:cstheme="majorHAnsi"/>
          <w:i/>
          <w:iCs/>
          <w:sz w:val="18"/>
          <w:szCs w:val="18"/>
        </w:rPr>
        <w:br/>
      </w:r>
      <w:r w:rsidR="00814113" w:rsidRPr="00FA1F63">
        <w:rPr>
          <w:rFonts w:asciiTheme="majorHAnsi" w:hAnsiTheme="majorHAnsi" w:cstheme="majorHAnsi"/>
          <w:i/>
          <w:iCs/>
          <w:sz w:val="18"/>
          <w:szCs w:val="18"/>
        </w:rPr>
        <w:t>Бриф утверждается заказчиком для того, чтобы исполнитель ясно</w:t>
      </w:r>
      <w:r w:rsidR="00814113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="00814113" w:rsidRPr="00FA1F63">
        <w:rPr>
          <w:rFonts w:asciiTheme="majorHAnsi" w:hAnsiTheme="majorHAnsi" w:cstheme="majorHAnsi"/>
          <w:i/>
          <w:iCs/>
          <w:sz w:val="18"/>
          <w:szCs w:val="18"/>
        </w:rPr>
        <w:t>представлял задачи, стоящие перед ним.</w:t>
      </w:r>
    </w:p>
    <w:p w14:paraId="139A3735" w14:textId="31414CDA" w:rsidR="00B50541" w:rsidRPr="00B50541" w:rsidRDefault="00B50541" w:rsidP="00B50541">
      <w:pPr>
        <w:pStyle w:val="a5"/>
        <w:jc w:val="center"/>
        <w:rPr>
          <w:rStyle w:val="a6"/>
          <w:rFonts w:asciiTheme="majorHAnsi" w:hAnsiTheme="majorHAnsi" w:cstheme="majorHAnsi"/>
          <w:sz w:val="20"/>
          <w:szCs w:val="20"/>
        </w:rPr>
      </w:pPr>
      <w:r w:rsidRPr="00B50541">
        <w:rPr>
          <w:rFonts w:asciiTheme="majorHAnsi" w:hAnsiTheme="majorHAnsi" w:cstheme="majorHAnsi"/>
          <w:i/>
          <w:iCs/>
          <w:sz w:val="18"/>
          <w:szCs w:val="18"/>
        </w:rPr>
        <w:br/>
      </w:r>
      <w:r w:rsidRPr="001A0823">
        <w:rPr>
          <w:sz w:val="20"/>
          <w:szCs w:val="20"/>
          <w:lang w:val="en-US"/>
        </w:rPr>
        <w:t>Email</w:t>
      </w:r>
      <w:r w:rsidRPr="00B50541">
        <w:rPr>
          <w:sz w:val="20"/>
          <w:szCs w:val="20"/>
        </w:rPr>
        <w:t xml:space="preserve">: </w:t>
      </w:r>
      <w:hyperlink r:id="rId8" w:history="1">
        <w:r w:rsidRPr="00D6599E">
          <w:rPr>
            <w:rStyle w:val="a6"/>
            <w:rFonts w:asciiTheme="majorHAnsi" w:hAnsiTheme="majorHAnsi" w:cstheme="majorHAnsi"/>
            <w:sz w:val="20"/>
            <w:szCs w:val="20"/>
            <w:lang w:val="en-US"/>
          </w:rPr>
          <w:t>vladimir</w:t>
        </w:r>
        <w:r w:rsidRPr="00B50541">
          <w:rPr>
            <w:rStyle w:val="a6"/>
            <w:rFonts w:asciiTheme="majorHAnsi" w:hAnsiTheme="majorHAnsi" w:cstheme="majorHAnsi"/>
            <w:sz w:val="20"/>
            <w:szCs w:val="20"/>
          </w:rPr>
          <w:t>@</w:t>
        </w:r>
        <w:r w:rsidRPr="00D6599E">
          <w:rPr>
            <w:rStyle w:val="a6"/>
            <w:rFonts w:asciiTheme="majorHAnsi" w:hAnsiTheme="majorHAnsi" w:cstheme="majorHAnsi"/>
            <w:sz w:val="20"/>
            <w:szCs w:val="20"/>
            <w:lang w:val="en-US"/>
          </w:rPr>
          <w:t>vshahov</w:t>
        </w:r>
        <w:r w:rsidRPr="00B50541">
          <w:rPr>
            <w:rStyle w:val="a6"/>
            <w:rFonts w:asciiTheme="majorHAnsi" w:hAnsiTheme="majorHAnsi" w:cstheme="majorHAnsi"/>
            <w:sz w:val="20"/>
            <w:szCs w:val="20"/>
          </w:rPr>
          <w:t>.</w:t>
        </w:r>
        <w:proofErr w:type="spellStart"/>
        <w:r w:rsidRPr="00D6599E">
          <w:rPr>
            <w:rStyle w:val="a6"/>
            <w:rFonts w:asciiTheme="majorHAnsi" w:hAnsiTheme="majorHAnsi" w:cstheme="majorHAnsi"/>
            <w:sz w:val="20"/>
            <w:szCs w:val="20"/>
            <w:lang w:val="en-US"/>
          </w:rPr>
          <w:t>ru</w:t>
        </w:r>
        <w:proofErr w:type="spellEnd"/>
      </w:hyperlink>
      <w:r w:rsidRPr="00B50541">
        <w:rPr>
          <w:rStyle w:val="a6"/>
          <w:rFonts w:asciiTheme="majorHAnsi" w:hAnsiTheme="majorHAnsi" w:cstheme="majorHAnsi"/>
          <w:sz w:val="20"/>
          <w:szCs w:val="20"/>
        </w:rPr>
        <w:t xml:space="preserve"> </w:t>
      </w:r>
      <w:r w:rsidRPr="001A0823">
        <w:rPr>
          <w:sz w:val="20"/>
          <w:szCs w:val="20"/>
        </w:rPr>
        <w:t>Сайт</w:t>
      </w:r>
      <w:r w:rsidRPr="00B50541">
        <w:rPr>
          <w:sz w:val="20"/>
          <w:szCs w:val="20"/>
        </w:rPr>
        <w:t xml:space="preserve">: </w:t>
      </w:r>
      <w:hyperlink r:id="rId9" w:history="1">
        <w:proofErr w:type="spellStart"/>
        <w:r>
          <w:rPr>
            <w:rStyle w:val="a6"/>
            <w:rFonts w:asciiTheme="majorHAnsi" w:hAnsiTheme="majorHAnsi" w:cstheme="majorHAnsi"/>
            <w:sz w:val="20"/>
            <w:szCs w:val="20"/>
            <w:lang w:val="en-US"/>
          </w:rPr>
          <w:t>Vshahov</w:t>
        </w:r>
        <w:proofErr w:type="spellEnd"/>
        <w:r w:rsidRPr="00B50541">
          <w:rPr>
            <w:rStyle w:val="a6"/>
            <w:rFonts w:asciiTheme="majorHAnsi" w:hAnsiTheme="majorHAnsi" w:cstheme="majorHAnsi"/>
            <w:sz w:val="20"/>
            <w:szCs w:val="20"/>
          </w:rPr>
          <w:t>.</w:t>
        </w:r>
        <w:proofErr w:type="spellStart"/>
        <w:r>
          <w:rPr>
            <w:rStyle w:val="a6"/>
            <w:rFonts w:asciiTheme="majorHAnsi" w:hAnsiTheme="majorHAnsi" w:cstheme="majorHAnsi"/>
            <w:sz w:val="20"/>
            <w:szCs w:val="20"/>
            <w:lang w:val="en-US"/>
          </w:rPr>
          <w:t>ru</w:t>
        </w:r>
        <w:proofErr w:type="spellEnd"/>
      </w:hyperlink>
      <w:r w:rsidRPr="00B50541">
        <w:rPr>
          <w:sz w:val="20"/>
          <w:szCs w:val="20"/>
        </w:rPr>
        <w:t xml:space="preserve">   </w:t>
      </w:r>
      <w:r>
        <w:rPr>
          <w:sz w:val="20"/>
          <w:szCs w:val="20"/>
        </w:rPr>
        <w:t>Телефон</w:t>
      </w:r>
      <w:r w:rsidRPr="00B50541">
        <w:rPr>
          <w:sz w:val="20"/>
          <w:szCs w:val="20"/>
        </w:rPr>
        <w:t>: +79227773473</w:t>
      </w:r>
    </w:p>
    <w:p w14:paraId="7B28E8C1" w14:textId="6A8F3968" w:rsidR="00814113" w:rsidRPr="00B50541" w:rsidRDefault="00814113" w:rsidP="00814113">
      <w:pPr>
        <w:pStyle w:val="a5"/>
        <w:rPr>
          <w:rFonts w:asciiTheme="majorHAnsi" w:hAnsiTheme="majorHAnsi" w:cstheme="majorHAnsi"/>
          <w:i/>
          <w:iCs/>
          <w:sz w:val="18"/>
          <w:szCs w:val="18"/>
        </w:rPr>
      </w:pPr>
    </w:p>
    <w:tbl>
      <w:tblPr>
        <w:tblpPr w:leftFromText="180" w:rightFromText="180" w:vertAnchor="text" w:horzAnchor="margin" w:tblpY="19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2"/>
        <w:gridCol w:w="5103"/>
      </w:tblGrid>
      <w:tr w:rsidR="00814113" w:rsidRPr="00E82426" w14:paraId="0DE46930" w14:textId="77777777" w:rsidTr="00814113">
        <w:trPr>
          <w:trHeight w:val="88"/>
        </w:trPr>
        <w:tc>
          <w:tcPr>
            <w:tcW w:w="5382" w:type="dxa"/>
          </w:tcPr>
          <w:p w14:paraId="40392D16" w14:textId="72CB6DA8" w:rsidR="00814113" w:rsidRPr="00E82426" w:rsidRDefault="00814113" w:rsidP="00814113">
            <w:pPr>
              <w:pStyle w:val="a5"/>
              <w:numPr>
                <w:ilvl w:val="0"/>
                <w:numId w:val="11"/>
              </w:numPr>
              <w:ind w:left="296" w:hanging="284"/>
              <w:rPr>
                <w:rStyle w:val="a6"/>
                <w:rFonts w:asciiTheme="majorHAnsi" w:hAnsiTheme="majorHAnsi" w:cstheme="majorHAnsi"/>
                <w:sz w:val="20"/>
                <w:szCs w:val="20"/>
                <w:u w:val="none"/>
              </w:rPr>
            </w:pPr>
            <w:r w:rsidRPr="00E82426">
              <w:rPr>
                <w:rStyle w:val="a6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 xml:space="preserve">Что требуется фотографировать (объект </w:t>
            </w:r>
            <w:r w:rsidR="00347EA2">
              <w:rPr>
                <w:rStyle w:val="a6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съёмк</w:t>
            </w:r>
            <w:r w:rsidRPr="00E82426">
              <w:rPr>
                <w:rStyle w:val="a6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и)</w:t>
            </w:r>
            <w:r w:rsidRPr="00E82426">
              <w:rPr>
                <w:rStyle w:val="a6"/>
                <w:rFonts w:asciiTheme="majorHAnsi" w:hAnsiTheme="majorHAnsi" w:cstheme="majorHAnsi"/>
                <w:sz w:val="20"/>
                <w:szCs w:val="20"/>
                <w:u w:val="none"/>
              </w:rPr>
              <w:t xml:space="preserve">  </w:t>
            </w:r>
          </w:p>
        </w:tc>
        <w:tc>
          <w:tcPr>
            <w:tcW w:w="5103" w:type="dxa"/>
          </w:tcPr>
          <w:p w14:paraId="6C838DD1" w14:textId="77777777" w:rsidR="00814113" w:rsidRPr="00E82426" w:rsidRDefault="00814113" w:rsidP="00814113">
            <w:pPr>
              <w:pStyle w:val="a5"/>
              <w:rPr>
                <w:rStyle w:val="a6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4113" w:rsidRPr="00E82426" w14:paraId="670BA32C" w14:textId="77777777" w:rsidTr="00814113">
        <w:trPr>
          <w:trHeight w:val="473"/>
        </w:trPr>
        <w:tc>
          <w:tcPr>
            <w:tcW w:w="5382" w:type="dxa"/>
          </w:tcPr>
          <w:p w14:paraId="0EA41D66" w14:textId="77777777" w:rsidR="00814113" w:rsidRPr="009C7230" w:rsidRDefault="00814113" w:rsidP="00814113">
            <w:pPr>
              <w:pStyle w:val="a5"/>
              <w:numPr>
                <w:ilvl w:val="0"/>
                <w:numId w:val="11"/>
              </w:numPr>
              <w:ind w:left="296" w:hanging="28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К</w:t>
            </w:r>
            <w:r w:rsidRPr="00E82426">
              <w:rPr>
                <w:rFonts w:asciiTheme="majorHAnsi" w:hAnsiTheme="majorHAnsi" w:cstheme="majorHAnsi"/>
                <w:sz w:val="20"/>
                <w:szCs w:val="20"/>
              </w:rPr>
              <w:t xml:space="preserve">оличество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объектов (помещений)</w:t>
            </w:r>
            <w:r w:rsidRPr="00E82426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сколько фотографий (</w:t>
            </w:r>
            <w:r w:rsidRPr="00E82426">
              <w:rPr>
                <w:rFonts w:asciiTheme="majorHAnsi" w:hAnsiTheme="majorHAnsi" w:cstheme="majorHAnsi"/>
                <w:sz w:val="20"/>
                <w:szCs w:val="20"/>
              </w:rPr>
              <w:t>ракурсов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 на каждый объект</w:t>
            </w:r>
          </w:p>
        </w:tc>
        <w:tc>
          <w:tcPr>
            <w:tcW w:w="5103" w:type="dxa"/>
          </w:tcPr>
          <w:p w14:paraId="4908860E" w14:textId="77777777" w:rsidR="00814113" w:rsidRPr="00E82426" w:rsidRDefault="00814113" w:rsidP="00814113">
            <w:pPr>
              <w:pStyle w:val="a5"/>
              <w:rPr>
                <w:rStyle w:val="a6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4113" w:rsidRPr="00E82426" w14:paraId="1168EE51" w14:textId="77777777" w:rsidTr="00814113">
        <w:trPr>
          <w:trHeight w:val="321"/>
        </w:trPr>
        <w:tc>
          <w:tcPr>
            <w:tcW w:w="5382" w:type="dxa"/>
          </w:tcPr>
          <w:p w14:paraId="447FB1E4" w14:textId="77777777" w:rsidR="00814113" w:rsidRPr="00E82426" w:rsidRDefault="00814113" w:rsidP="00814113">
            <w:pPr>
              <w:pStyle w:val="a5"/>
              <w:numPr>
                <w:ilvl w:val="0"/>
                <w:numId w:val="11"/>
              </w:numPr>
              <w:ind w:left="296" w:hanging="28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Ориентация фотографий (горизонтальная, вертикальная, квадрат, конкретные размеры)</w:t>
            </w:r>
          </w:p>
        </w:tc>
        <w:tc>
          <w:tcPr>
            <w:tcW w:w="5103" w:type="dxa"/>
          </w:tcPr>
          <w:p w14:paraId="71D848AC" w14:textId="77777777" w:rsidR="00814113" w:rsidRPr="00E82426" w:rsidRDefault="00814113" w:rsidP="00814113">
            <w:pPr>
              <w:pStyle w:val="a5"/>
              <w:rPr>
                <w:rStyle w:val="a6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4113" w:rsidRPr="00E82426" w14:paraId="6ED2A7CE" w14:textId="77777777" w:rsidTr="00814113">
        <w:trPr>
          <w:trHeight w:val="88"/>
        </w:trPr>
        <w:tc>
          <w:tcPr>
            <w:tcW w:w="5382" w:type="dxa"/>
          </w:tcPr>
          <w:p w14:paraId="018B4869" w14:textId="475237DA" w:rsidR="00814113" w:rsidRPr="00C5465F" w:rsidRDefault="00814113" w:rsidP="00814113">
            <w:pPr>
              <w:pStyle w:val="a5"/>
              <w:numPr>
                <w:ilvl w:val="0"/>
                <w:numId w:val="11"/>
              </w:numPr>
              <w:ind w:left="296" w:hanging="28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Адрес проведения </w:t>
            </w:r>
            <w:r w:rsidR="00347EA2">
              <w:rPr>
                <w:rFonts w:asciiTheme="majorHAnsi" w:hAnsiTheme="majorHAnsi" w:cstheme="majorHAnsi"/>
                <w:sz w:val="20"/>
                <w:szCs w:val="20"/>
              </w:rPr>
              <w:t>съёмк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и</w:t>
            </w:r>
          </w:p>
        </w:tc>
        <w:tc>
          <w:tcPr>
            <w:tcW w:w="5103" w:type="dxa"/>
          </w:tcPr>
          <w:p w14:paraId="57659359" w14:textId="19988B58" w:rsidR="00814113" w:rsidRPr="00E82426" w:rsidRDefault="00814113" w:rsidP="00814113">
            <w:pPr>
              <w:pStyle w:val="a5"/>
              <w:rPr>
                <w:rStyle w:val="a6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4113" w:rsidRPr="00E82426" w14:paraId="73EE459D" w14:textId="77777777" w:rsidTr="00814113">
        <w:trPr>
          <w:trHeight w:val="228"/>
        </w:trPr>
        <w:tc>
          <w:tcPr>
            <w:tcW w:w="5382" w:type="dxa"/>
          </w:tcPr>
          <w:p w14:paraId="227C7369" w14:textId="77777777" w:rsidR="00814113" w:rsidRDefault="00814113" w:rsidP="00814113">
            <w:pPr>
              <w:pStyle w:val="a5"/>
              <w:numPr>
                <w:ilvl w:val="0"/>
                <w:numId w:val="11"/>
              </w:numPr>
              <w:ind w:left="296" w:hanging="28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Площадь самого маленького помещения, условия освещенности</w:t>
            </w:r>
          </w:p>
        </w:tc>
        <w:tc>
          <w:tcPr>
            <w:tcW w:w="5103" w:type="dxa"/>
          </w:tcPr>
          <w:p w14:paraId="1B645A70" w14:textId="77777777" w:rsidR="00814113" w:rsidRPr="00E82426" w:rsidRDefault="00814113" w:rsidP="00814113">
            <w:pPr>
              <w:pStyle w:val="a5"/>
              <w:rPr>
                <w:rStyle w:val="a6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4113" w:rsidRPr="00E82426" w14:paraId="3AD3E1C2" w14:textId="77777777" w:rsidTr="00814113">
        <w:trPr>
          <w:trHeight w:val="202"/>
        </w:trPr>
        <w:tc>
          <w:tcPr>
            <w:tcW w:w="5382" w:type="dxa"/>
          </w:tcPr>
          <w:p w14:paraId="16F18A74" w14:textId="45F01438" w:rsidR="00814113" w:rsidRPr="00E82426" w:rsidRDefault="00814113" w:rsidP="00814113">
            <w:pPr>
              <w:pStyle w:val="a5"/>
              <w:numPr>
                <w:ilvl w:val="0"/>
                <w:numId w:val="11"/>
              </w:numPr>
              <w:ind w:left="296" w:hanging="28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Задачи, поставленные перед фотографией, основная идея. К</w:t>
            </w:r>
            <w:r w:rsidRPr="00E82426">
              <w:rPr>
                <w:rFonts w:asciiTheme="majorHAnsi" w:hAnsiTheme="majorHAnsi" w:cstheme="majorHAnsi"/>
                <w:sz w:val="20"/>
                <w:szCs w:val="20"/>
              </w:rPr>
              <w:t>акая концепция, общ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ее </w:t>
            </w:r>
            <w:r w:rsidRPr="00E82426">
              <w:rPr>
                <w:rFonts w:asciiTheme="majorHAnsi" w:hAnsiTheme="majorHAnsi" w:cstheme="majorHAnsi"/>
                <w:sz w:val="20"/>
                <w:szCs w:val="20"/>
              </w:rPr>
              <w:t>видение конечного результата?</w:t>
            </w:r>
            <w:r w:rsidR="00347EA2">
              <w:rPr>
                <w:rFonts w:asciiTheme="majorHAnsi" w:hAnsiTheme="majorHAnsi" w:cstheme="majorHAnsi"/>
                <w:sz w:val="20"/>
                <w:szCs w:val="20"/>
              </w:rPr>
              <w:t xml:space="preserve"> Пришлите </w:t>
            </w:r>
            <w:proofErr w:type="spellStart"/>
            <w:r w:rsidR="00347EA2">
              <w:rPr>
                <w:rFonts w:asciiTheme="majorHAnsi" w:hAnsiTheme="majorHAnsi" w:cstheme="majorHAnsi"/>
                <w:sz w:val="20"/>
                <w:szCs w:val="20"/>
              </w:rPr>
              <w:t>брендбук</w:t>
            </w:r>
            <w:proofErr w:type="spellEnd"/>
            <w:r w:rsidR="00347EA2">
              <w:rPr>
                <w:rFonts w:asciiTheme="majorHAnsi" w:hAnsiTheme="majorHAnsi" w:cstheme="majorHAnsi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5103" w:type="dxa"/>
          </w:tcPr>
          <w:p w14:paraId="4B5945B4" w14:textId="4CABA19B" w:rsidR="00814113" w:rsidRPr="00E82426" w:rsidRDefault="00814113" w:rsidP="00814113">
            <w:pPr>
              <w:pStyle w:val="a5"/>
              <w:rPr>
                <w:rStyle w:val="a6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4113" w:rsidRPr="00E82426" w14:paraId="7A69720F" w14:textId="77777777" w:rsidTr="00814113">
        <w:trPr>
          <w:trHeight w:val="457"/>
        </w:trPr>
        <w:tc>
          <w:tcPr>
            <w:tcW w:w="5382" w:type="dxa"/>
          </w:tcPr>
          <w:p w14:paraId="6D88A15F" w14:textId="61F9EC3F" w:rsidR="00814113" w:rsidRPr="00541B68" w:rsidRDefault="00814113" w:rsidP="00814113">
            <w:pPr>
              <w:pStyle w:val="a5"/>
              <w:numPr>
                <w:ilvl w:val="0"/>
                <w:numId w:val="11"/>
              </w:numPr>
              <w:ind w:left="296" w:hanging="284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Р</w:t>
            </w:r>
            <w:r w:rsidRPr="00E82426">
              <w:rPr>
                <w:rFonts w:asciiTheme="majorHAnsi" w:hAnsiTheme="majorHAnsi" w:cstheme="majorHAnsi"/>
                <w:sz w:val="20"/>
                <w:szCs w:val="20"/>
              </w:rPr>
              <w:t>еференсы</w:t>
            </w:r>
            <w:proofErr w:type="spellEnd"/>
            <w:r w:rsidRPr="00E82426">
              <w:rPr>
                <w:rFonts w:asciiTheme="majorHAnsi" w:hAnsiTheme="majorHAnsi" w:cstheme="majorHAnsi"/>
                <w:sz w:val="20"/>
                <w:szCs w:val="20"/>
              </w:rPr>
              <w:t xml:space="preserve"> или подобные примеры на других фото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347EA2">
              <w:rPr>
                <w:rFonts w:asciiTheme="majorHAnsi" w:hAnsiTheme="majorHAnsi" w:cstheme="majorHAnsi"/>
                <w:sz w:val="20"/>
                <w:szCs w:val="20"/>
              </w:rPr>
              <w:t xml:space="preserve"> Прикрепите примеры</w:t>
            </w:r>
          </w:p>
        </w:tc>
        <w:tc>
          <w:tcPr>
            <w:tcW w:w="5103" w:type="dxa"/>
          </w:tcPr>
          <w:p w14:paraId="2DA3A7CF" w14:textId="77777777" w:rsidR="00814113" w:rsidRPr="00E82426" w:rsidRDefault="00814113" w:rsidP="00814113">
            <w:pPr>
              <w:pStyle w:val="a5"/>
              <w:rPr>
                <w:rStyle w:val="a6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4113" w:rsidRPr="00E82426" w14:paraId="4CF43CA7" w14:textId="77777777" w:rsidTr="00814113">
        <w:trPr>
          <w:trHeight w:val="455"/>
        </w:trPr>
        <w:tc>
          <w:tcPr>
            <w:tcW w:w="5382" w:type="dxa"/>
          </w:tcPr>
          <w:p w14:paraId="3A499CB1" w14:textId="2B68CC16" w:rsidR="00814113" w:rsidRDefault="00814113" w:rsidP="00814113">
            <w:pPr>
              <w:pStyle w:val="a5"/>
              <w:numPr>
                <w:ilvl w:val="0"/>
                <w:numId w:val="11"/>
              </w:numPr>
              <w:ind w:left="296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541B68">
              <w:rPr>
                <w:rFonts w:asciiTheme="majorHAnsi" w:hAnsiTheme="majorHAnsi" w:cstheme="majorHAnsi"/>
                <w:sz w:val="20"/>
                <w:szCs w:val="20"/>
              </w:rPr>
              <w:t>Проводили ли вы раннее фото</w:t>
            </w:r>
            <w:r w:rsidR="00347EA2">
              <w:rPr>
                <w:rFonts w:asciiTheme="majorHAnsi" w:hAnsiTheme="majorHAnsi" w:cstheme="majorHAnsi"/>
                <w:sz w:val="20"/>
                <w:szCs w:val="20"/>
              </w:rPr>
              <w:t>съёмк</w:t>
            </w:r>
            <w:r w:rsidRPr="00541B68">
              <w:rPr>
                <w:rFonts w:asciiTheme="majorHAnsi" w:hAnsiTheme="majorHAnsi" w:cstheme="majorHAnsi"/>
                <w:sz w:val="20"/>
                <w:szCs w:val="20"/>
              </w:rPr>
              <w:t>у, если да, то скиньте результаты работы</w:t>
            </w:r>
          </w:p>
        </w:tc>
        <w:tc>
          <w:tcPr>
            <w:tcW w:w="5103" w:type="dxa"/>
          </w:tcPr>
          <w:p w14:paraId="350CF3DD" w14:textId="643D45D4" w:rsidR="00814113" w:rsidRPr="00E82426" w:rsidRDefault="00814113" w:rsidP="00814113">
            <w:pPr>
              <w:pStyle w:val="a5"/>
              <w:rPr>
                <w:rStyle w:val="a6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4113" w:rsidRPr="00E82426" w14:paraId="42CD2089" w14:textId="77777777" w:rsidTr="00814113">
        <w:trPr>
          <w:trHeight w:val="224"/>
        </w:trPr>
        <w:tc>
          <w:tcPr>
            <w:tcW w:w="5382" w:type="dxa"/>
          </w:tcPr>
          <w:p w14:paraId="50C7A490" w14:textId="77777777" w:rsidR="00814113" w:rsidRPr="00E82426" w:rsidRDefault="00814113" w:rsidP="00814113">
            <w:pPr>
              <w:pStyle w:val="a5"/>
              <w:numPr>
                <w:ilvl w:val="0"/>
                <w:numId w:val="11"/>
              </w:numPr>
              <w:ind w:left="296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E82426">
              <w:rPr>
                <w:rFonts w:asciiTheme="majorHAnsi" w:hAnsiTheme="majorHAnsi" w:cstheme="majorHAnsi"/>
                <w:sz w:val="20"/>
                <w:szCs w:val="20"/>
              </w:rPr>
              <w:t>Ваша целевая аудитория</w:t>
            </w:r>
          </w:p>
        </w:tc>
        <w:tc>
          <w:tcPr>
            <w:tcW w:w="5103" w:type="dxa"/>
          </w:tcPr>
          <w:p w14:paraId="1601169C" w14:textId="6C6114AE" w:rsidR="00814113" w:rsidRPr="00E82426" w:rsidRDefault="00814113" w:rsidP="00814113">
            <w:pPr>
              <w:pStyle w:val="a5"/>
              <w:rPr>
                <w:rStyle w:val="a6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4113" w:rsidRPr="00E82426" w14:paraId="10EA6D47" w14:textId="77777777" w:rsidTr="00814113">
        <w:trPr>
          <w:trHeight w:val="348"/>
        </w:trPr>
        <w:tc>
          <w:tcPr>
            <w:tcW w:w="5382" w:type="dxa"/>
          </w:tcPr>
          <w:p w14:paraId="5265F4A5" w14:textId="77777777" w:rsidR="00814113" w:rsidRPr="00E82426" w:rsidRDefault="00814113" w:rsidP="00814113">
            <w:pPr>
              <w:pStyle w:val="a5"/>
              <w:numPr>
                <w:ilvl w:val="0"/>
                <w:numId w:val="11"/>
              </w:numPr>
              <w:ind w:left="296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E82426">
              <w:rPr>
                <w:rFonts w:asciiTheme="majorHAnsi" w:hAnsiTheme="majorHAnsi" w:cstheme="majorHAnsi"/>
                <w:sz w:val="20"/>
                <w:szCs w:val="20"/>
              </w:rPr>
              <w:t>Для каких целей вам необходима фотография? (баннер, печатная продукция, сайт, пр.)</w:t>
            </w:r>
          </w:p>
        </w:tc>
        <w:tc>
          <w:tcPr>
            <w:tcW w:w="5103" w:type="dxa"/>
          </w:tcPr>
          <w:p w14:paraId="2C6745B8" w14:textId="15FCCA38" w:rsidR="00814113" w:rsidRPr="00E82426" w:rsidRDefault="00814113" w:rsidP="00814113">
            <w:pPr>
              <w:pStyle w:val="a5"/>
              <w:rPr>
                <w:rStyle w:val="a6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4113" w:rsidRPr="00E82426" w14:paraId="121E15C3" w14:textId="77777777" w:rsidTr="00814113">
        <w:trPr>
          <w:trHeight w:val="340"/>
        </w:trPr>
        <w:tc>
          <w:tcPr>
            <w:tcW w:w="5382" w:type="dxa"/>
          </w:tcPr>
          <w:p w14:paraId="0C6EF092" w14:textId="5B6EBEE6" w:rsidR="00814113" w:rsidRPr="00FA1F63" w:rsidRDefault="00814113" w:rsidP="00814113">
            <w:pPr>
              <w:pStyle w:val="a5"/>
              <w:numPr>
                <w:ilvl w:val="0"/>
                <w:numId w:val="11"/>
              </w:numPr>
              <w:ind w:left="296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E82426">
              <w:rPr>
                <w:rFonts w:asciiTheme="majorHAnsi" w:hAnsiTheme="majorHAnsi" w:cstheme="majorHAnsi"/>
                <w:sz w:val="20"/>
                <w:szCs w:val="20"/>
              </w:rPr>
              <w:t>Специфика фотографий (</w:t>
            </w:r>
            <w:r w:rsidR="00347EA2">
              <w:rPr>
                <w:rFonts w:asciiTheme="majorHAnsi" w:hAnsiTheme="majorHAnsi" w:cstheme="majorHAnsi"/>
                <w:sz w:val="20"/>
                <w:szCs w:val="20"/>
              </w:rPr>
              <w:t>съёмк</w:t>
            </w:r>
            <w:r w:rsidRPr="00E82426">
              <w:rPr>
                <w:rFonts w:asciiTheme="majorHAnsi" w:hAnsiTheme="majorHAnsi" w:cstheme="majorHAnsi"/>
                <w:sz w:val="20"/>
                <w:szCs w:val="20"/>
              </w:rPr>
              <w:t xml:space="preserve">а в определенном ракурсе,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панорама, </w:t>
            </w:r>
            <w:r w:rsidR="00347EA2">
              <w:rPr>
                <w:rFonts w:asciiTheme="majorHAnsi" w:hAnsiTheme="majorHAnsi" w:cstheme="majorHAnsi"/>
                <w:sz w:val="20"/>
                <w:szCs w:val="20"/>
              </w:rPr>
              <w:t>съёмк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а с людьми, процесс работы </w:t>
            </w:r>
            <w:r w:rsidRPr="00E82426">
              <w:rPr>
                <w:rFonts w:asciiTheme="majorHAnsi" w:hAnsiTheme="majorHAnsi" w:cstheme="majorHAnsi"/>
                <w:sz w:val="20"/>
                <w:szCs w:val="20"/>
              </w:rPr>
              <w:t>и пр.)</w:t>
            </w:r>
          </w:p>
        </w:tc>
        <w:tc>
          <w:tcPr>
            <w:tcW w:w="5103" w:type="dxa"/>
          </w:tcPr>
          <w:p w14:paraId="170FD839" w14:textId="56930D2F" w:rsidR="00814113" w:rsidRDefault="00814113" w:rsidP="00814113">
            <w:pPr>
              <w:pStyle w:val="a5"/>
              <w:rPr>
                <w:rStyle w:val="a6"/>
                <w:rFonts w:asciiTheme="majorHAnsi" w:hAnsiTheme="majorHAnsi" w:cstheme="majorHAnsi"/>
                <w:sz w:val="20"/>
                <w:szCs w:val="20"/>
              </w:rPr>
            </w:pPr>
          </w:p>
          <w:p w14:paraId="55E6CB9C" w14:textId="410EB9C6" w:rsidR="00814113" w:rsidRPr="00E82426" w:rsidRDefault="00814113" w:rsidP="00814113">
            <w:pPr>
              <w:pStyle w:val="a5"/>
              <w:rPr>
                <w:rStyle w:val="a6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4113" w:rsidRPr="00E82426" w14:paraId="420C8F9A" w14:textId="77777777" w:rsidTr="00814113">
        <w:trPr>
          <w:trHeight w:val="348"/>
        </w:trPr>
        <w:tc>
          <w:tcPr>
            <w:tcW w:w="5382" w:type="dxa"/>
          </w:tcPr>
          <w:p w14:paraId="27359782" w14:textId="77777777" w:rsidR="00814113" w:rsidRPr="00E82426" w:rsidRDefault="00814113" w:rsidP="00814113">
            <w:pPr>
              <w:pStyle w:val="a5"/>
              <w:numPr>
                <w:ilvl w:val="0"/>
                <w:numId w:val="11"/>
              </w:numPr>
              <w:ind w:left="296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E82426">
              <w:rPr>
                <w:rFonts w:asciiTheme="majorHAnsi" w:hAnsiTheme="majorHAnsi" w:cstheme="majorHAnsi"/>
                <w:sz w:val="20"/>
                <w:szCs w:val="20"/>
              </w:rPr>
              <w:t xml:space="preserve">Какие особенности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объектов/производства </w:t>
            </w:r>
            <w:r w:rsidRPr="00E82426">
              <w:rPr>
                <w:rFonts w:asciiTheme="majorHAnsi" w:hAnsiTheme="majorHAnsi" w:cstheme="majorHAnsi"/>
                <w:sz w:val="20"/>
                <w:szCs w:val="20"/>
              </w:rPr>
              <w:t xml:space="preserve">нужно показать, подчеркнуть на фотографиях </w:t>
            </w:r>
          </w:p>
        </w:tc>
        <w:tc>
          <w:tcPr>
            <w:tcW w:w="5103" w:type="dxa"/>
          </w:tcPr>
          <w:p w14:paraId="4E021C82" w14:textId="77777777" w:rsidR="00814113" w:rsidRPr="00E82426" w:rsidRDefault="00814113" w:rsidP="00814113">
            <w:pPr>
              <w:pStyle w:val="a5"/>
              <w:rPr>
                <w:rStyle w:val="a6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4113" w:rsidRPr="00E82426" w14:paraId="1218D059" w14:textId="77777777" w:rsidTr="00814113">
        <w:trPr>
          <w:trHeight w:val="141"/>
        </w:trPr>
        <w:tc>
          <w:tcPr>
            <w:tcW w:w="5382" w:type="dxa"/>
          </w:tcPr>
          <w:p w14:paraId="76EDE1C1" w14:textId="77777777" w:rsidR="00814113" w:rsidRPr="00541B68" w:rsidRDefault="00814113" w:rsidP="00814113">
            <w:pPr>
              <w:pStyle w:val="a5"/>
              <w:numPr>
                <w:ilvl w:val="0"/>
                <w:numId w:val="11"/>
              </w:numPr>
              <w:ind w:left="296" w:hanging="28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Ч</w:t>
            </w:r>
            <w:r w:rsidRPr="00541B68">
              <w:rPr>
                <w:rFonts w:asciiTheme="majorHAnsi" w:hAnsiTheme="majorHAnsi" w:cstheme="majorHAnsi"/>
                <w:sz w:val="20"/>
                <w:szCs w:val="20"/>
              </w:rPr>
              <w:t xml:space="preserve">его следует избегать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и е</w:t>
            </w:r>
            <w:r w:rsidRPr="00541B68">
              <w:rPr>
                <w:rFonts w:asciiTheme="majorHAnsi" w:hAnsiTheme="majorHAnsi" w:cstheme="majorHAnsi"/>
                <w:sz w:val="20"/>
                <w:szCs w:val="20"/>
              </w:rPr>
              <w:t>сть ли какие-нибудь ограничения?</w:t>
            </w:r>
          </w:p>
        </w:tc>
        <w:tc>
          <w:tcPr>
            <w:tcW w:w="5103" w:type="dxa"/>
          </w:tcPr>
          <w:p w14:paraId="1EFAAF03" w14:textId="77777777" w:rsidR="00814113" w:rsidRPr="00E82426" w:rsidRDefault="00814113" w:rsidP="00814113">
            <w:pPr>
              <w:rPr>
                <w:rStyle w:val="a6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4113" w:rsidRPr="00E82426" w14:paraId="2AC46113" w14:textId="77777777" w:rsidTr="00814113">
        <w:trPr>
          <w:trHeight w:val="106"/>
        </w:trPr>
        <w:tc>
          <w:tcPr>
            <w:tcW w:w="5382" w:type="dxa"/>
          </w:tcPr>
          <w:p w14:paraId="5CFD9A08" w14:textId="77777777" w:rsidR="00814113" w:rsidRPr="00E82426" w:rsidRDefault="00814113" w:rsidP="00814113">
            <w:pPr>
              <w:pStyle w:val="a5"/>
              <w:numPr>
                <w:ilvl w:val="0"/>
                <w:numId w:val="11"/>
              </w:numPr>
              <w:ind w:left="296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E82426">
              <w:rPr>
                <w:rFonts w:asciiTheme="majorHAnsi" w:hAnsiTheme="majorHAnsi" w:cstheme="majorHAnsi"/>
                <w:sz w:val="20"/>
                <w:szCs w:val="20"/>
              </w:rPr>
              <w:t>Сроки реализации проекта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(для чернового и финального варианта)</w:t>
            </w:r>
          </w:p>
        </w:tc>
        <w:tc>
          <w:tcPr>
            <w:tcW w:w="5103" w:type="dxa"/>
          </w:tcPr>
          <w:p w14:paraId="080B0B7D" w14:textId="77777777" w:rsidR="00814113" w:rsidRPr="00E82426" w:rsidRDefault="00814113" w:rsidP="00814113">
            <w:pPr>
              <w:pStyle w:val="a5"/>
              <w:rPr>
                <w:rStyle w:val="a6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4113" w:rsidRPr="00E82426" w14:paraId="23FC265D" w14:textId="77777777" w:rsidTr="00814113">
        <w:trPr>
          <w:trHeight w:val="106"/>
        </w:trPr>
        <w:tc>
          <w:tcPr>
            <w:tcW w:w="5382" w:type="dxa"/>
          </w:tcPr>
          <w:p w14:paraId="4ACCE540" w14:textId="77777777" w:rsidR="00814113" w:rsidRPr="00E82426" w:rsidRDefault="00814113" w:rsidP="00814113">
            <w:pPr>
              <w:pStyle w:val="a5"/>
              <w:numPr>
                <w:ilvl w:val="0"/>
                <w:numId w:val="11"/>
              </w:numPr>
              <w:ind w:left="296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E82426">
              <w:rPr>
                <w:rFonts w:asciiTheme="majorHAnsi" w:hAnsiTheme="majorHAnsi" w:cstheme="majorHAnsi"/>
                <w:sz w:val="20"/>
                <w:szCs w:val="20"/>
              </w:rPr>
              <w:t>Предполагаемый бюджет</w:t>
            </w:r>
          </w:p>
        </w:tc>
        <w:tc>
          <w:tcPr>
            <w:tcW w:w="5103" w:type="dxa"/>
          </w:tcPr>
          <w:p w14:paraId="3183AFCD" w14:textId="77777777" w:rsidR="00814113" w:rsidRPr="00E82426" w:rsidRDefault="00814113" w:rsidP="00814113">
            <w:pPr>
              <w:pStyle w:val="a5"/>
              <w:rPr>
                <w:rStyle w:val="a6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4113" w:rsidRPr="00E82426" w14:paraId="365CD901" w14:textId="77777777" w:rsidTr="00814113">
        <w:trPr>
          <w:trHeight w:val="106"/>
        </w:trPr>
        <w:tc>
          <w:tcPr>
            <w:tcW w:w="5382" w:type="dxa"/>
          </w:tcPr>
          <w:p w14:paraId="1B587DED" w14:textId="77777777" w:rsidR="00814113" w:rsidRPr="00E82426" w:rsidRDefault="00814113" w:rsidP="00814113">
            <w:pPr>
              <w:pStyle w:val="a5"/>
              <w:numPr>
                <w:ilvl w:val="0"/>
                <w:numId w:val="11"/>
              </w:numPr>
              <w:ind w:left="296" w:hanging="28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Комментарии и пожелания</w:t>
            </w:r>
          </w:p>
        </w:tc>
        <w:tc>
          <w:tcPr>
            <w:tcW w:w="5103" w:type="dxa"/>
          </w:tcPr>
          <w:p w14:paraId="2CE3B328" w14:textId="147B802E" w:rsidR="00814113" w:rsidRPr="00E82426" w:rsidRDefault="00814113" w:rsidP="00814113">
            <w:pPr>
              <w:pStyle w:val="a5"/>
              <w:rPr>
                <w:rStyle w:val="a6"/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402E858" w14:textId="552406A9" w:rsidR="00FA1F63" w:rsidRDefault="00FA1F63" w:rsidP="009F3707">
      <w:pPr>
        <w:rPr>
          <w:rStyle w:val="a6"/>
          <w:rFonts w:asciiTheme="majorHAnsi" w:hAnsiTheme="majorHAnsi" w:cstheme="majorHAnsi"/>
          <w:sz w:val="18"/>
          <w:szCs w:val="18"/>
          <w:lang w:val="en-US"/>
        </w:rPr>
      </w:pPr>
    </w:p>
    <w:p w14:paraId="79C6DCFD" w14:textId="77777777" w:rsidR="00B50541" w:rsidRDefault="00B50541" w:rsidP="009F3707">
      <w:pPr>
        <w:rPr>
          <w:rStyle w:val="a6"/>
          <w:rFonts w:asciiTheme="majorHAnsi" w:hAnsiTheme="majorHAnsi" w:cstheme="majorHAnsi"/>
          <w:sz w:val="18"/>
          <w:szCs w:val="18"/>
          <w:lang w:val="en-US"/>
        </w:rPr>
      </w:pPr>
    </w:p>
    <w:p w14:paraId="5D18D104" w14:textId="77777777" w:rsidR="00B50541" w:rsidRPr="00B50541" w:rsidRDefault="00B50541" w:rsidP="009F3707">
      <w:pPr>
        <w:rPr>
          <w:rStyle w:val="a6"/>
          <w:rFonts w:asciiTheme="majorHAnsi" w:hAnsiTheme="majorHAnsi" w:cstheme="majorHAnsi"/>
          <w:sz w:val="18"/>
          <w:szCs w:val="18"/>
          <w:lang w:val="en-US"/>
        </w:rPr>
      </w:pPr>
    </w:p>
    <w:p w14:paraId="6C8FBFD9" w14:textId="512F2BDD" w:rsidR="00814113" w:rsidRDefault="00814113" w:rsidP="00814113">
      <w:pPr>
        <w:jc w:val="center"/>
        <w:rPr>
          <w:sz w:val="20"/>
          <w:szCs w:val="20"/>
        </w:rPr>
      </w:pPr>
    </w:p>
    <w:p w14:paraId="61BFEA81" w14:textId="62206E0A" w:rsidR="00814113" w:rsidRPr="00EE231E" w:rsidRDefault="00814113" w:rsidP="0081411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</w:p>
    <w:p w14:paraId="48FBD476" w14:textId="53432D26" w:rsidR="00CC07DB" w:rsidRDefault="00CC07DB" w:rsidP="00541B68">
      <w:pPr>
        <w:rPr>
          <w:sz w:val="20"/>
          <w:szCs w:val="20"/>
        </w:rPr>
      </w:pPr>
    </w:p>
    <w:p w14:paraId="633F66D4" w14:textId="3F6D73D4" w:rsidR="00CC07DB" w:rsidRDefault="00CC07DB" w:rsidP="00541B68">
      <w:pPr>
        <w:rPr>
          <w:sz w:val="20"/>
          <w:szCs w:val="20"/>
        </w:rPr>
      </w:pPr>
    </w:p>
    <w:sectPr w:rsidR="00CC07DB" w:rsidSect="00814113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CDA"/>
    <w:multiLevelType w:val="multilevel"/>
    <w:tmpl w:val="C91856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D155A"/>
    <w:multiLevelType w:val="hybridMultilevel"/>
    <w:tmpl w:val="0654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62F57"/>
    <w:multiLevelType w:val="hybridMultilevel"/>
    <w:tmpl w:val="BE66F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07EA4"/>
    <w:multiLevelType w:val="multilevel"/>
    <w:tmpl w:val="76C0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B0D5E"/>
    <w:multiLevelType w:val="hybridMultilevel"/>
    <w:tmpl w:val="4230B72C"/>
    <w:lvl w:ilvl="0" w:tplc="C4E8B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C05F3"/>
    <w:multiLevelType w:val="hybridMultilevel"/>
    <w:tmpl w:val="B1406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17C95"/>
    <w:multiLevelType w:val="hybridMultilevel"/>
    <w:tmpl w:val="6A28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908B6"/>
    <w:multiLevelType w:val="hybridMultilevel"/>
    <w:tmpl w:val="082A9B66"/>
    <w:lvl w:ilvl="0" w:tplc="C98A707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6C431339"/>
    <w:multiLevelType w:val="hybridMultilevel"/>
    <w:tmpl w:val="B9D22AC6"/>
    <w:lvl w:ilvl="0" w:tplc="52785D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97037"/>
    <w:multiLevelType w:val="hybridMultilevel"/>
    <w:tmpl w:val="6AC81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DC2266"/>
    <w:multiLevelType w:val="hybridMultilevel"/>
    <w:tmpl w:val="C9F07450"/>
    <w:lvl w:ilvl="0" w:tplc="98209AC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43"/>
    <w:rsid w:val="00017857"/>
    <w:rsid w:val="00035E1F"/>
    <w:rsid w:val="0007089A"/>
    <w:rsid w:val="00076215"/>
    <w:rsid w:val="0007750A"/>
    <w:rsid w:val="00083511"/>
    <w:rsid w:val="0008463D"/>
    <w:rsid w:val="000B5B75"/>
    <w:rsid w:val="000C1585"/>
    <w:rsid w:val="00100467"/>
    <w:rsid w:val="001D4FB7"/>
    <w:rsid w:val="0022080E"/>
    <w:rsid w:val="00230C8F"/>
    <w:rsid w:val="00232175"/>
    <w:rsid w:val="00253F1E"/>
    <w:rsid w:val="002B44AC"/>
    <w:rsid w:val="002C3C92"/>
    <w:rsid w:val="002C57DF"/>
    <w:rsid w:val="002F2243"/>
    <w:rsid w:val="00305F11"/>
    <w:rsid w:val="00327511"/>
    <w:rsid w:val="00347EA2"/>
    <w:rsid w:val="00380F31"/>
    <w:rsid w:val="003B5658"/>
    <w:rsid w:val="003E6B9A"/>
    <w:rsid w:val="00455B91"/>
    <w:rsid w:val="004A7AF1"/>
    <w:rsid w:val="004E1EDB"/>
    <w:rsid w:val="005023E0"/>
    <w:rsid w:val="00541B68"/>
    <w:rsid w:val="005715CE"/>
    <w:rsid w:val="00587150"/>
    <w:rsid w:val="005D75AD"/>
    <w:rsid w:val="005F6528"/>
    <w:rsid w:val="00666CB8"/>
    <w:rsid w:val="00670E16"/>
    <w:rsid w:val="0067689D"/>
    <w:rsid w:val="0069159C"/>
    <w:rsid w:val="006B4EC4"/>
    <w:rsid w:val="006D64BC"/>
    <w:rsid w:val="007062B0"/>
    <w:rsid w:val="0070672E"/>
    <w:rsid w:val="00760843"/>
    <w:rsid w:val="0076212A"/>
    <w:rsid w:val="007A4883"/>
    <w:rsid w:val="007E1DBE"/>
    <w:rsid w:val="007E56D3"/>
    <w:rsid w:val="007E6797"/>
    <w:rsid w:val="007E766F"/>
    <w:rsid w:val="007F4046"/>
    <w:rsid w:val="00805A38"/>
    <w:rsid w:val="00810194"/>
    <w:rsid w:val="00814113"/>
    <w:rsid w:val="00817310"/>
    <w:rsid w:val="00817753"/>
    <w:rsid w:val="00853DD6"/>
    <w:rsid w:val="008712DD"/>
    <w:rsid w:val="008F5EDE"/>
    <w:rsid w:val="00914533"/>
    <w:rsid w:val="009543C4"/>
    <w:rsid w:val="0095504C"/>
    <w:rsid w:val="00991235"/>
    <w:rsid w:val="009C5F81"/>
    <w:rsid w:val="009C7230"/>
    <w:rsid w:val="009E2DF5"/>
    <w:rsid w:val="009F3707"/>
    <w:rsid w:val="00A07AC6"/>
    <w:rsid w:val="00A533B4"/>
    <w:rsid w:val="00AE68B4"/>
    <w:rsid w:val="00B03BE9"/>
    <w:rsid w:val="00B14538"/>
    <w:rsid w:val="00B50541"/>
    <w:rsid w:val="00B72012"/>
    <w:rsid w:val="00B90161"/>
    <w:rsid w:val="00BC2806"/>
    <w:rsid w:val="00C10168"/>
    <w:rsid w:val="00C3086F"/>
    <w:rsid w:val="00C52D60"/>
    <w:rsid w:val="00C5465F"/>
    <w:rsid w:val="00C6751F"/>
    <w:rsid w:val="00C779CD"/>
    <w:rsid w:val="00C84DE4"/>
    <w:rsid w:val="00C94331"/>
    <w:rsid w:val="00CA3BAE"/>
    <w:rsid w:val="00CC07DB"/>
    <w:rsid w:val="00D078BC"/>
    <w:rsid w:val="00D1226B"/>
    <w:rsid w:val="00D340A1"/>
    <w:rsid w:val="00D359F2"/>
    <w:rsid w:val="00D52C75"/>
    <w:rsid w:val="00D82A0F"/>
    <w:rsid w:val="00E503E5"/>
    <w:rsid w:val="00E82426"/>
    <w:rsid w:val="00E947B0"/>
    <w:rsid w:val="00EB12AE"/>
    <w:rsid w:val="00EF493E"/>
    <w:rsid w:val="00F01CC3"/>
    <w:rsid w:val="00F4422C"/>
    <w:rsid w:val="00F965AC"/>
    <w:rsid w:val="00FA1F63"/>
    <w:rsid w:val="00FB1706"/>
    <w:rsid w:val="00FC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422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7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1D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585"/>
    <w:pPr>
      <w:ind w:left="720"/>
      <w:contextualSpacing/>
    </w:pPr>
  </w:style>
  <w:style w:type="character" w:styleId="a4">
    <w:name w:val="Strong"/>
    <w:basedOn w:val="a0"/>
    <w:uiPriority w:val="22"/>
    <w:qFormat/>
    <w:rsid w:val="0008463D"/>
    <w:rPr>
      <w:b/>
      <w:bCs/>
    </w:rPr>
  </w:style>
  <w:style w:type="paragraph" w:styleId="a5">
    <w:name w:val="No Spacing"/>
    <w:uiPriority w:val="1"/>
    <w:qFormat/>
    <w:rsid w:val="000846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8463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2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2D6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C280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7750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775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E1D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7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1D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585"/>
    <w:pPr>
      <w:ind w:left="720"/>
      <w:contextualSpacing/>
    </w:pPr>
  </w:style>
  <w:style w:type="character" w:styleId="a4">
    <w:name w:val="Strong"/>
    <w:basedOn w:val="a0"/>
    <w:uiPriority w:val="22"/>
    <w:qFormat/>
    <w:rsid w:val="0008463D"/>
    <w:rPr>
      <w:b/>
      <w:bCs/>
    </w:rPr>
  </w:style>
  <w:style w:type="paragraph" w:styleId="a5">
    <w:name w:val="No Spacing"/>
    <w:uiPriority w:val="1"/>
    <w:qFormat/>
    <w:rsid w:val="000846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8463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2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2D6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C280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7750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775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E1D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@vshah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omanstud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DE8FA-285C-4C55-B466-6A38C934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Vshahov</cp:lastModifiedBy>
  <cp:revision>2</cp:revision>
  <cp:lastPrinted>2020-10-28T13:38:00Z</cp:lastPrinted>
  <dcterms:created xsi:type="dcterms:W3CDTF">2025-03-20T12:47:00Z</dcterms:created>
  <dcterms:modified xsi:type="dcterms:W3CDTF">2025-03-20T12:47:00Z</dcterms:modified>
</cp:coreProperties>
</file>